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364AEF" w:rsidR="004B061A" w:rsidP="4BB74CA0" w:rsidRDefault="00364AEF" w14:paraId="5048C71B" w14:textId="59136F72">
      <w:pPr>
        <w:jc w:val="right"/>
        <w:rPr>
          <w:rFonts w:ascii="Arial" w:hAnsi="Arial" w:cs="Arial"/>
        </w:rPr>
      </w:pPr>
      <w:r w:rsidRPr="00364AEF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365AD680" wp14:editId="5B8E5954">
            <wp:simplePos x="0" y="0"/>
            <wp:positionH relativeFrom="column">
              <wp:posOffset>-95250</wp:posOffset>
            </wp:positionH>
            <wp:positionV relativeFrom="paragraph">
              <wp:posOffset>-36195</wp:posOffset>
            </wp:positionV>
            <wp:extent cx="2200275" cy="2200275"/>
            <wp:effectExtent l="0" t="0" r="9525" b="9525"/>
            <wp:wrapThrough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hrough>
            <wp:docPr id="192642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AEF" w:rsidR="401CA2E8">
        <w:rPr>
          <w:rFonts w:ascii="Arial" w:hAnsi="Arial" w:cs="Arial"/>
          <w:b/>
          <w:bCs/>
        </w:rPr>
        <w:t xml:space="preserve">MORAVSKÝ RYBÁŘSKÝ SVAZ, z.s </w:t>
      </w:r>
    </w:p>
    <w:p w:rsidRPr="00364AEF" w:rsidR="004B061A" w:rsidP="280E5915" w:rsidRDefault="401CA2E8" w14:paraId="4806BD98" w14:textId="2995B758">
      <w:pPr>
        <w:jc w:val="right"/>
        <w:rPr>
          <w:rFonts w:ascii="Arial" w:hAnsi="Arial" w:cs="Arial"/>
        </w:rPr>
      </w:pPr>
      <w:r w:rsidRPr="4BB74CA0">
        <w:rPr>
          <w:rFonts w:ascii="Arial" w:hAnsi="Arial" w:cs="Arial"/>
        </w:rPr>
        <w:t>Pobočný spolek</w:t>
      </w:r>
    </w:p>
    <w:p w:rsidRPr="00364AEF" w:rsidR="004B061A" w:rsidP="280E5915" w:rsidRDefault="401CA2E8" w14:paraId="7F029DFF" w14:textId="60244A02">
      <w:pPr>
        <w:jc w:val="right"/>
        <w:rPr>
          <w:rFonts w:ascii="Arial" w:hAnsi="Arial" w:cs="Arial"/>
        </w:rPr>
      </w:pPr>
      <w:r w:rsidRPr="00364AEF">
        <w:rPr>
          <w:rFonts w:ascii="Arial" w:hAnsi="Arial" w:cs="Arial"/>
        </w:rPr>
        <w:t>Žďár nad Sázavou</w:t>
      </w:r>
    </w:p>
    <w:p w:rsidRPr="00364AEF" w:rsidR="004B061A" w:rsidP="280E5915" w:rsidRDefault="401CA2E8" w14:paraId="3E0B438F" w14:textId="3A783C1E">
      <w:pPr>
        <w:jc w:val="right"/>
        <w:rPr>
          <w:rFonts w:ascii="Arial" w:hAnsi="Arial" w:cs="Arial"/>
        </w:rPr>
      </w:pPr>
      <w:r w:rsidRPr="00364AEF">
        <w:rPr>
          <w:rFonts w:ascii="Arial" w:hAnsi="Arial" w:cs="Arial"/>
        </w:rPr>
        <w:t>Strojírenská 374/21</w:t>
      </w:r>
    </w:p>
    <w:p w:rsidRPr="00364AEF" w:rsidR="004B061A" w:rsidP="280E5915" w:rsidRDefault="401CA2E8" w14:paraId="3BB04109" w14:textId="57C6A221">
      <w:pPr>
        <w:jc w:val="right"/>
        <w:rPr>
          <w:rFonts w:ascii="Arial" w:hAnsi="Arial" w:cs="Arial"/>
        </w:rPr>
      </w:pPr>
      <w:r w:rsidRPr="00364AEF">
        <w:rPr>
          <w:rFonts w:ascii="Arial" w:hAnsi="Arial" w:cs="Arial"/>
        </w:rPr>
        <w:t>591 01 Žďár nad Sázavou</w:t>
      </w:r>
    </w:p>
    <w:p w:rsidRPr="00364AEF" w:rsidR="004B061A" w:rsidP="280E5915" w:rsidRDefault="401CA2E8" w14:paraId="4FD96EA7" w14:textId="73102BDF">
      <w:pPr>
        <w:jc w:val="right"/>
        <w:rPr>
          <w:rFonts w:ascii="Arial" w:hAnsi="Arial" w:cs="Arial"/>
        </w:rPr>
      </w:pPr>
      <w:r w:rsidRPr="00364AEF">
        <w:rPr>
          <w:rFonts w:ascii="Arial" w:hAnsi="Arial" w:cs="Arial"/>
        </w:rPr>
        <w:t>IČ: 00557447</w:t>
      </w:r>
    </w:p>
    <w:p w:rsidRPr="00364AEF" w:rsidR="004B061A" w:rsidP="7E7E0B52" w:rsidRDefault="401CA2E8" w14:paraId="14BC00D1" w14:textId="39A3F081">
      <w:pPr>
        <w:jc w:val="right"/>
        <w:rPr>
          <w:rFonts w:ascii="Arial" w:hAnsi="Arial" w:cs="Arial"/>
        </w:rPr>
      </w:pPr>
      <w:r w:rsidRPr="00364AEF">
        <w:rPr>
          <w:rFonts w:ascii="Arial" w:hAnsi="Arial" w:cs="Arial"/>
          <w:b/>
          <w:bCs/>
        </w:rPr>
        <w:t xml:space="preserve">E-mail: </w:t>
      </w:r>
      <w:hyperlink w:history="1" r:id="rId7">
        <w:r w:rsidRPr="00364AEF" w:rsidR="00364AEF">
          <w:rPr>
            <w:rStyle w:val="Hypertextovodkaz"/>
            <w:rFonts w:ascii="Arial" w:hAnsi="Arial" w:cs="Arial"/>
            <w:b/>
            <w:bCs/>
          </w:rPr>
          <w:t>krouzek@mrszr.cz</w:t>
        </w:r>
      </w:hyperlink>
    </w:p>
    <w:p w:rsidRPr="00364AEF" w:rsidR="004B061A" w:rsidP="280E5915" w:rsidRDefault="401CA2E8" w14:paraId="62BEF809" w14:textId="4C4C8ED3">
      <w:pPr>
        <w:jc w:val="right"/>
        <w:rPr>
          <w:rFonts w:ascii="Arial" w:hAnsi="Arial" w:cs="Arial"/>
        </w:rPr>
      </w:pPr>
      <w:r w:rsidRPr="00364AEF">
        <w:rPr>
          <w:rFonts w:ascii="Arial" w:hAnsi="Arial" w:cs="Arial"/>
          <w:b/>
          <w:bCs/>
        </w:rPr>
        <w:t xml:space="preserve"> </w:t>
      </w:r>
    </w:p>
    <w:p w:rsidRPr="00364AEF" w:rsidR="004B061A" w:rsidRDefault="280E5915" w14:paraId="57373731" w14:textId="0DEA0015">
      <w:pPr>
        <w:pStyle w:val="Nadpis1"/>
        <w:rPr>
          <w:rFonts w:ascii="Arial" w:hAnsi="Arial" w:cs="Arial"/>
        </w:rPr>
      </w:pPr>
      <w:r w:rsidRPr="00364AEF">
        <w:rPr>
          <w:rFonts w:ascii="Arial" w:hAnsi="Arial" w:cs="Arial"/>
          <w:color w:val="000000" w:themeColor="text1"/>
        </w:rPr>
        <w:t>Přihláška do rybářského kroužku 2 MRS Žďár nad Sázavou</w:t>
      </w:r>
    </w:p>
    <w:p w:rsidR="00364AEF" w:rsidRDefault="00364AEF" w14:paraId="4FEA557A" w14:textId="77777777">
      <w:pPr>
        <w:rPr>
          <w:rFonts w:ascii="Arial" w:hAnsi="Arial" w:cs="Arial"/>
        </w:rPr>
      </w:pPr>
    </w:p>
    <w:p w:rsidRPr="00364AEF" w:rsidR="004B061A" w:rsidRDefault="001A7CB3" w14:paraId="58F35740" w14:textId="68EDCB96">
      <w:pPr>
        <w:rPr>
          <w:rFonts w:ascii="Arial" w:hAnsi="Arial" w:cs="Arial"/>
        </w:rPr>
      </w:pPr>
      <w:r w:rsidRPr="3D2D6C82" w:rsidR="12D8308B">
        <w:rPr>
          <w:rFonts w:ascii="Arial" w:hAnsi="Arial" w:cs="Arial"/>
        </w:rPr>
        <w:t>Jméno</w:t>
      </w:r>
      <w:r w:rsidRPr="3D2D6C82" w:rsidR="12D8308B">
        <w:rPr>
          <w:rFonts w:ascii="Arial" w:hAnsi="Arial" w:cs="Arial"/>
        </w:rPr>
        <w:t xml:space="preserve"> a </w:t>
      </w:r>
      <w:r w:rsidRPr="3D2D6C82" w:rsidR="12D8308B">
        <w:rPr>
          <w:rFonts w:ascii="Arial" w:hAnsi="Arial" w:cs="Arial"/>
        </w:rPr>
        <w:t>příjmení</w:t>
      </w:r>
      <w:r w:rsidRPr="3D2D6C82" w:rsidR="12D8308B">
        <w:rPr>
          <w:rFonts w:ascii="Arial" w:hAnsi="Arial" w:cs="Arial"/>
        </w:rPr>
        <w:t xml:space="preserve"> </w:t>
      </w:r>
      <w:r w:rsidRPr="3D2D6C82" w:rsidR="12D8308B">
        <w:rPr>
          <w:rFonts w:ascii="Arial" w:hAnsi="Arial" w:cs="Arial"/>
        </w:rPr>
        <w:t>dítěte</w:t>
      </w:r>
      <w:r w:rsidRPr="3D2D6C82" w:rsidR="12D8308B">
        <w:rPr>
          <w:rFonts w:ascii="Arial" w:hAnsi="Arial" w:cs="Arial"/>
        </w:rPr>
        <w:t>: ........................................................</w:t>
      </w:r>
    </w:p>
    <w:p w:rsidRPr="00364AEF" w:rsidR="004B061A" w:rsidRDefault="001A7CB3" w14:paraId="09C390A8" w14:textId="01A05ABC">
      <w:pPr>
        <w:rPr>
          <w:rFonts w:ascii="Arial" w:hAnsi="Arial" w:cs="Arial"/>
        </w:rPr>
      </w:pPr>
      <w:r w:rsidRPr="3D2D6C82" w:rsidR="765F9019">
        <w:rPr>
          <w:rFonts w:ascii="Arial" w:hAnsi="Arial" w:cs="Arial"/>
        </w:rPr>
        <w:t xml:space="preserve">Datum </w:t>
      </w:r>
      <w:r w:rsidRPr="3D2D6C82" w:rsidR="765F9019">
        <w:rPr>
          <w:rFonts w:ascii="Arial" w:hAnsi="Arial" w:cs="Arial"/>
        </w:rPr>
        <w:t>narození</w:t>
      </w:r>
      <w:r w:rsidRPr="3D2D6C82" w:rsidR="765F9019">
        <w:rPr>
          <w:rFonts w:ascii="Arial" w:hAnsi="Arial" w:cs="Arial"/>
        </w:rPr>
        <w:t xml:space="preserve"> </w:t>
      </w:r>
      <w:r w:rsidRPr="3D2D6C82" w:rsidR="765F9019">
        <w:rPr>
          <w:rFonts w:ascii="Arial" w:hAnsi="Arial" w:cs="Arial"/>
        </w:rPr>
        <w:t>dítěte</w:t>
      </w:r>
      <w:r w:rsidRPr="3D2D6C82" w:rsidR="765F9019">
        <w:rPr>
          <w:rFonts w:ascii="Arial" w:hAnsi="Arial" w:cs="Arial"/>
        </w:rPr>
        <w:t xml:space="preserve">: </w:t>
      </w:r>
      <w:r w:rsidRPr="3D2D6C82" w:rsidR="765F9019">
        <w:rPr>
          <w:rFonts w:ascii="Arial" w:hAnsi="Arial" w:cs="Arial"/>
        </w:rPr>
        <w:t>.....</w:t>
      </w:r>
      <w:r w:rsidRPr="3D2D6C82" w:rsidR="765F9019">
        <w:rPr>
          <w:rFonts w:ascii="Arial" w:hAnsi="Arial" w:cs="Arial"/>
        </w:rPr>
        <w:t>...................................................</w:t>
      </w:r>
    </w:p>
    <w:p w:rsidRPr="00364AEF" w:rsidR="004B061A" w:rsidRDefault="001A7CB3" w14:paraId="783DFD4B" w14:textId="19F9D0A2">
      <w:pPr>
        <w:rPr>
          <w:rFonts w:ascii="Arial" w:hAnsi="Arial" w:cs="Arial"/>
        </w:rPr>
      </w:pPr>
      <w:r w:rsidRPr="3D2D6C82" w:rsidR="12D8308B">
        <w:rPr>
          <w:rFonts w:ascii="Arial" w:hAnsi="Arial" w:cs="Arial"/>
        </w:rPr>
        <w:t>Adresa</w:t>
      </w:r>
      <w:r w:rsidRPr="3D2D6C82" w:rsidR="12D8308B">
        <w:rPr>
          <w:rFonts w:ascii="Arial" w:hAnsi="Arial" w:cs="Arial"/>
        </w:rPr>
        <w:t xml:space="preserve"> </w:t>
      </w:r>
      <w:r w:rsidRPr="3D2D6C82" w:rsidR="12D8308B">
        <w:rPr>
          <w:rFonts w:ascii="Arial" w:hAnsi="Arial" w:cs="Arial"/>
        </w:rPr>
        <w:t>trvalého</w:t>
      </w:r>
      <w:r w:rsidRPr="3D2D6C82" w:rsidR="12D8308B">
        <w:rPr>
          <w:rFonts w:ascii="Arial" w:hAnsi="Arial" w:cs="Arial"/>
        </w:rPr>
        <w:t xml:space="preserve"> </w:t>
      </w:r>
      <w:r w:rsidRPr="3D2D6C82" w:rsidR="12D8308B">
        <w:rPr>
          <w:rFonts w:ascii="Arial" w:hAnsi="Arial" w:cs="Arial"/>
        </w:rPr>
        <w:t>bydliště</w:t>
      </w:r>
      <w:r w:rsidRPr="3D2D6C82" w:rsidR="12D8308B">
        <w:rPr>
          <w:rFonts w:ascii="Arial" w:hAnsi="Arial" w:cs="Arial"/>
        </w:rPr>
        <w:t>: ........</w:t>
      </w:r>
      <w:r w:rsidRPr="3D2D6C82" w:rsidR="12D8308B">
        <w:rPr>
          <w:rFonts w:ascii="Arial" w:hAnsi="Arial" w:cs="Arial"/>
        </w:rPr>
        <w:t>................................................</w:t>
      </w:r>
    </w:p>
    <w:p w:rsidRPr="00364AEF" w:rsidR="004B061A" w:rsidRDefault="001A7CB3" w14:paraId="13DCEE8D" w14:textId="4EFBD1CA">
      <w:pPr>
        <w:rPr>
          <w:rFonts w:ascii="Arial" w:hAnsi="Arial" w:cs="Arial"/>
        </w:rPr>
      </w:pPr>
      <w:r w:rsidRPr="3D2D6C82" w:rsidR="12D8308B">
        <w:rPr>
          <w:rFonts w:ascii="Arial" w:hAnsi="Arial" w:cs="Arial"/>
        </w:rPr>
        <w:t>Telefon</w:t>
      </w:r>
      <w:r w:rsidRPr="3D2D6C82" w:rsidR="12D8308B">
        <w:rPr>
          <w:rFonts w:ascii="Arial" w:hAnsi="Arial" w:cs="Arial"/>
        </w:rPr>
        <w:t xml:space="preserve"> </w:t>
      </w:r>
      <w:r w:rsidRPr="3D2D6C82" w:rsidR="12D8308B">
        <w:rPr>
          <w:rFonts w:ascii="Arial" w:hAnsi="Arial" w:cs="Arial"/>
        </w:rPr>
        <w:t>na</w:t>
      </w:r>
      <w:r w:rsidRPr="3D2D6C82" w:rsidR="12D8308B">
        <w:rPr>
          <w:rFonts w:ascii="Arial" w:hAnsi="Arial" w:cs="Arial"/>
        </w:rPr>
        <w:t xml:space="preserve"> </w:t>
      </w:r>
      <w:r w:rsidRPr="3D2D6C82" w:rsidR="12D8308B">
        <w:rPr>
          <w:rFonts w:ascii="Arial" w:hAnsi="Arial" w:cs="Arial"/>
        </w:rPr>
        <w:t>zákonného</w:t>
      </w:r>
      <w:r w:rsidRPr="3D2D6C82" w:rsidR="12D8308B">
        <w:rPr>
          <w:rFonts w:ascii="Arial" w:hAnsi="Arial" w:cs="Arial"/>
        </w:rPr>
        <w:t xml:space="preserve"> </w:t>
      </w:r>
      <w:r w:rsidRPr="3D2D6C82" w:rsidR="12D8308B">
        <w:rPr>
          <w:rFonts w:ascii="Arial" w:hAnsi="Arial" w:cs="Arial"/>
        </w:rPr>
        <w:t>zástupce</w:t>
      </w:r>
      <w:r w:rsidRPr="3D2D6C82" w:rsidR="12D8308B">
        <w:rPr>
          <w:rFonts w:ascii="Arial" w:hAnsi="Arial" w:cs="Arial"/>
        </w:rPr>
        <w:t>: ........................................................</w:t>
      </w:r>
    </w:p>
    <w:p w:rsidRPr="00364AEF" w:rsidR="004B061A" w:rsidP="7E618EAB" w:rsidRDefault="001A7CB3" w14:paraId="19FB4A7B" w14:textId="555BEDAC">
      <w:pPr>
        <w:pStyle w:val="Normln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rial" w:hAnsi="Arial" w:cs="Arial"/>
        </w:rPr>
      </w:pPr>
      <w:r w:rsidRPr="3D2D6C82" w:rsidR="12D8308B">
        <w:rPr>
          <w:rFonts w:ascii="Arial" w:hAnsi="Arial" w:cs="Arial"/>
        </w:rPr>
        <w:t xml:space="preserve">E-mail </w:t>
      </w:r>
      <w:r w:rsidRPr="3D2D6C82" w:rsidR="12D8308B">
        <w:rPr>
          <w:rFonts w:ascii="Arial" w:hAnsi="Arial" w:cs="Arial"/>
        </w:rPr>
        <w:t>na</w:t>
      </w:r>
      <w:r w:rsidRPr="3D2D6C82" w:rsidR="12D8308B">
        <w:rPr>
          <w:rFonts w:ascii="Arial" w:hAnsi="Arial" w:cs="Arial"/>
        </w:rPr>
        <w:t xml:space="preserve"> </w:t>
      </w:r>
      <w:r w:rsidRPr="3D2D6C82" w:rsidR="12D8308B">
        <w:rPr>
          <w:rFonts w:ascii="Arial" w:hAnsi="Arial" w:cs="Arial"/>
        </w:rPr>
        <w:t>zákonného</w:t>
      </w:r>
      <w:r w:rsidRPr="3D2D6C82" w:rsidR="12D8308B">
        <w:rPr>
          <w:rFonts w:ascii="Arial" w:hAnsi="Arial" w:cs="Arial"/>
        </w:rPr>
        <w:t xml:space="preserve"> </w:t>
      </w:r>
      <w:r w:rsidRPr="3D2D6C82" w:rsidR="12D8308B">
        <w:rPr>
          <w:rFonts w:ascii="Arial" w:hAnsi="Arial" w:cs="Arial"/>
        </w:rPr>
        <w:t>zástupce</w:t>
      </w:r>
      <w:r w:rsidRPr="3D2D6C82" w:rsidR="12D8308B">
        <w:rPr>
          <w:rFonts w:ascii="Arial" w:hAnsi="Arial" w:cs="Arial"/>
        </w:rPr>
        <w:t>: ........................................................</w:t>
      </w:r>
    </w:p>
    <w:p w:rsidRPr="00364AEF" w:rsidR="004B061A" w:rsidRDefault="001A7CB3" w14:paraId="0C47674C" w14:textId="30C45F25">
      <w:pPr>
        <w:rPr>
          <w:rFonts w:ascii="Arial" w:hAnsi="Arial" w:cs="Arial"/>
        </w:rPr>
      </w:pPr>
      <w:r w:rsidRPr="3D2D6C82" w:rsidR="765F9019">
        <w:rPr>
          <w:rFonts w:ascii="Arial" w:hAnsi="Arial" w:cs="Arial"/>
        </w:rPr>
        <w:t>Číslo</w:t>
      </w:r>
      <w:r w:rsidRPr="3D2D6C82" w:rsidR="765F9019">
        <w:rPr>
          <w:rFonts w:ascii="Arial" w:hAnsi="Arial" w:cs="Arial"/>
        </w:rPr>
        <w:t xml:space="preserve"> </w:t>
      </w:r>
      <w:r w:rsidRPr="3D2D6C82" w:rsidR="765F9019">
        <w:rPr>
          <w:rFonts w:ascii="Arial" w:hAnsi="Arial" w:cs="Arial"/>
        </w:rPr>
        <w:t>rybářského</w:t>
      </w:r>
      <w:r w:rsidRPr="3D2D6C82" w:rsidR="765F9019">
        <w:rPr>
          <w:rFonts w:ascii="Arial" w:hAnsi="Arial" w:cs="Arial"/>
        </w:rPr>
        <w:t xml:space="preserve"> </w:t>
      </w:r>
      <w:r w:rsidRPr="3D2D6C82" w:rsidR="765F9019">
        <w:rPr>
          <w:rFonts w:ascii="Arial" w:hAnsi="Arial" w:cs="Arial"/>
        </w:rPr>
        <w:t>lístku</w:t>
      </w:r>
      <w:r w:rsidRPr="3D2D6C82" w:rsidR="765F9019">
        <w:rPr>
          <w:rFonts w:ascii="Arial" w:hAnsi="Arial" w:cs="Arial"/>
        </w:rPr>
        <w:t xml:space="preserve"> </w:t>
      </w:r>
      <w:r w:rsidRPr="3D2D6C82" w:rsidR="765F9019">
        <w:rPr>
          <w:rFonts w:ascii="Arial" w:hAnsi="Arial" w:cs="Arial"/>
        </w:rPr>
        <w:t>dítěte</w:t>
      </w:r>
      <w:r w:rsidRPr="3D2D6C82" w:rsidR="765F9019">
        <w:rPr>
          <w:rFonts w:ascii="Arial" w:hAnsi="Arial" w:cs="Arial"/>
        </w:rPr>
        <w:t xml:space="preserve">: </w:t>
      </w:r>
      <w:r w:rsidRPr="3D2D6C82" w:rsidR="765F9019">
        <w:rPr>
          <w:rFonts w:ascii="Arial" w:hAnsi="Arial" w:cs="Arial"/>
        </w:rPr>
        <w:t>.....</w:t>
      </w:r>
      <w:r w:rsidRPr="3D2D6C82" w:rsidR="765F9019">
        <w:rPr>
          <w:rFonts w:ascii="Arial" w:hAnsi="Arial" w:cs="Arial"/>
        </w:rPr>
        <w:t>...................................................</w:t>
      </w:r>
    </w:p>
    <w:p w:rsidRPr="00364AEF" w:rsidR="004B061A" w:rsidRDefault="001A7CB3" w14:paraId="2A868AA5" w14:textId="654F737C">
      <w:pPr>
        <w:rPr>
          <w:rFonts w:ascii="Arial" w:hAnsi="Arial" w:cs="Arial"/>
        </w:rPr>
      </w:pPr>
      <w:r w:rsidRPr="3D2D6C82" w:rsidR="765F9019">
        <w:rPr>
          <w:rFonts w:ascii="Arial" w:hAnsi="Arial" w:cs="Arial"/>
        </w:rPr>
        <w:t>Číslo</w:t>
      </w:r>
      <w:r w:rsidRPr="3D2D6C82" w:rsidR="765F9019">
        <w:rPr>
          <w:rFonts w:ascii="Arial" w:hAnsi="Arial" w:cs="Arial"/>
        </w:rPr>
        <w:t xml:space="preserve"> </w:t>
      </w:r>
      <w:r w:rsidRPr="3D2D6C82" w:rsidR="765F9019">
        <w:rPr>
          <w:rFonts w:ascii="Arial" w:hAnsi="Arial" w:cs="Arial"/>
        </w:rPr>
        <w:t>povolenky</w:t>
      </w:r>
      <w:r w:rsidRPr="3D2D6C82" w:rsidR="765F9019">
        <w:rPr>
          <w:rFonts w:ascii="Arial" w:hAnsi="Arial" w:cs="Arial"/>
        </w:rPr>
        <w:t xml:space="preserve"> k </w:t>
      </w:r>
      <w:r w:rsidRPr="3D2D6C82" w:rsidR="765F9019">
        <w:rPr>
          <w:rFonts w:ascii="Arial" w:hAnsi="Arial" w:cs="Arial"/>
        </w:rPr>
        <w:t>rybolovu</w:t>
      </w:r>
      <w:r w:rsidRPr="3D2D6C82" w:rsidR="765F9019">
        <w:rPr>
          <w:rFonts w:ascii="Arial" w:hAnsi="Arial" w:cs="Arial"/>
        </w:rPr>
        <w:t xml:space="preserve"> (MRS): </w:t>
      </w:r>
      <w:r w:rsidRPr="3D2D6C82" w:rsidR="765F9019">
        <w:rPr>
          <w:rFonts w:ascii="Arial" w:hAnsi="Arial" w:cs="Arial"/>
        </w:rPr>
        <w:t>.....</w:t>
      </w:r>
      <w:r w:rsidRPr="3D2D6C82" w:rsidR="765F9019">
        <w:rPr>
          <w:rFonts w:ascii="Arial" w:hAnsi="Arial" w:cs="Arial"/>
        </w:rPr>
        <w:t>...................................................</w:t>
      </w:r>
    </w:p>
    <w:p w:rsidRPr="00364AEF" w:rsidR="00364AEF" w:rsidP="00364AEF" w:rsidRDefault="00364AEF" w14:paraId="5289363F" w14:textId="77777777">
      <w:pPr>
        <w:rPr>
          <w:rFonts w:ascii="Arial" w:hAnsi="Arial" w:cs="Arial"/>
        </w:rPr>
      </w:pPr>
    </w:p>
    <w:p w:rsidR="21B99653" w:rsidP="21B99653" w:rsidRDefault="21B99653" w14:paraId="610B49FD" w14:textId="78AEB8B5">
      <w:pPr>
        <w:rPr>
          <w:rFonts w:ascii="Arial" w:hAnsi="Arial" w:cs="Arial"/>
          <w:b w:val="1"/>
          <w:bCs w:val="1"/>
        </w:rPr>
      </w:pPr>
    </w:p>
    <w:p w:rsidRPr="00364AEF" w:rsidR="00364AEF" w:rsidP="00364AEF" w:rsidRDefault="00364AEF" w14:paraId="1B68C890" w14:textId="33A8170E">
      <w:pPr>
        <w:rPr>
          <w:rFonts w:ascii="Arial" w:hAnsi="Arial" w:cs="Arial"/>
          <w:b/>
          <w:bCs/>
        </w:rPr>
      </w:pPr>
      <w:r w:rsidRPr="00364AEF">
        <w:rPr>
          <w:rFonts w:ascii="Arial" w:hAnsi="Arial" w:cs="Arial"/>
          <w:b/>
          <w:bCs/>
        </w:rPr>
        <w:t>Souhlas s použitím fotografií a videí:</w:t>
      </w:r>
    </w:p>
    <w:p w:rsidRPr="00364AEF" w:rsidR="00364AEF" w:rsidP="00364AEF" w:rsidRDefault="00364AEF" w14:paraId="1DE2F017" w14:textId="77777777">
      <w:pPr>
        <w:rPr>
          <w:rFonts w:ascii="Arial" w:hAnsi="Arial" w:cs="Arial"/>
        </w:rPr>
      </w:pPr>
      <w:r w:rsidRPr="00364AEF">
        <w:rPr>
          <w:rFonts w:ascii="Arial" w:hAnsi="Arial" w:cs="Arial"/>
        </w:rPr>
        <w:t>Souhlasím s použitím fotografií a videí mého dítěte, pořízených během aktivit kroužku, pro účely propagace kroužku, jak je uvedeno v samostatném souhlasu.</w:t>
      </w:r>
    </w:p>
    <w:p w:rsidRPr="00364AEF" w:rsidR="00364AEF" w:rsidP="00364AEF" w:rsidRDefault="00364AEF" w14:paraId="2621698A" w14:textId="37E2FB5C">
      <w:pPr>
        <w:rPr>
          <w:rFonts w:ascii="Arial" w:hAnsi="Arial" w:cs="Arial"/>
        </w:rPr>
      </w:pPr>
      <w:r w:rsidRPr="765F9019" w:rsidR="765F9019">
        <w:rPr>
          <w:rFonts w:ascii="Arial" w:hAnsi="Arial" w:cs="Arial"/>
        </w:rPr>
        <w:t xml:space="preserve"> Ano x  </w:t>
      </w:r>
      <w:r w:rsidRPr="765F9019" w:rsidR="765F9019">
        <w:rPr>
          <w:rFonts w:ascii="Segoe UI Symbol" w:hAnsi="Segoe UI Symbol" w:cs="Segoe UI Symbol"/>
        </w:rPr>
        <w:t xml:space="preserve"> Ne</w:t>
      </w:r>
    </w:p>
    <w:p w:rsidRPr="00364AEF" w:rsidR="00364AEF" w:rsidP="00364AEF" w:rsidRDefault="00364AEF" w14:paraId="3F8C3ECD" w14:textId="77777777">
      <w:pPr>
        <w:rPr>
          <w:rFonts w:ascii="Arial" w:hAnsi="Arial" w:cs="Arial"/>
          <w:b/>
          <w:bCs/>
        </w:rPr>
      </w:pPr>
      <w:r w:rsidRPr="00364AEF">
        <w:rPr>
          <w:rFonts w:ascii="Arial" w:hAnsi="Arial" w:cs="Arial"/>
          <w:b/>
          <w:bCs/>
        </w:rPr>
        <w:t>Zdravotní stav dítěte</w:t>
      </w:r>
    </w:p>
    <w:p w:rsidRPr="00364AEF" w:rsidR="00364AEF" w:rsidP="00364AEF" w:rsidRDefault="00364AEF" w14:paraId="02520955" w14:textId="77777777">
      <w:pPr>
        <w:rPr>
          <w:rFonts w:ascii="Arial" w:hAnsi="Arial" w:cs="Arial"/>
        </w:rPr>
      </w:pPr>
      <w:r w:rsidRPr="00364AEF">
        <w:rPr>
          <w:rFonts w:ascii="Arial" w:hAnsi="Arial" w:cs="Arial"/>
        </w:rPr>
        <w:t>(prosíme o uvedení případných zdravotních omezení nebo alergií):</w:t>
      </w:r>
    </w:p>
    <w:p w:rsidRPr="00364AEF" w:rsidR="00364AEF" w:rsidP="00364AEF" w:rsidRDefault="00364AEF" w14:paraId="203CA09A" w14:textId="77777777">
      <w:pPr>
        <w:rPr>
          <w:rFonts w:ascii="Arial" w:hAnsi="Arial" w:cs="Arial"/>
        </w:rPr>
      </w:pPr>
      <w:r w:rsidRPr="00364AEF">
        <w:rPr>
          <w:rFonts w:ascii="Arial" w:hAnsi="Arial" w:cs="Arial"/>
        </w:rPr>
        <w:t>...............................................................................................................</w:t>
      </w:r>
    </w:p>
    <w:p w:rsidRPr="00364AEF" w:rsidR="00364AEF" w:rsidRDefault="00364AEF" w14:paraId="6BF7C5B6" w14:textId="77777777">
      <w:pPr>
        <w:rPr>
          <w:rFonts w:ascii="Arial" w:hAnsi="Arial" w:cs="Arial"/>
        </w:rPr>
      </w:pPr>
    </w:p>
    <w:p w:rsidRPr="00364AEF" w:rsidR="004B061A" w:rsidRDefault="001A7CB3" w14:paraId="3CC507DC" w14:textId="77777777">
      <w:pPr>
        <w:rPr>
          <w:rFonts w:ascii="Arial" w:hAnsi="Arial" w:cs="Arial"/>
          <w:b/>
          <w:bCs/>
        </w:rPr>
      </w:pPr>
      <w:r w:rsidRPr="00364AEF">
        <w:rPr>
          <w:rFonts w:ascii="Arial" w:hAnsi="Arial" w:cs="Arial"/>
        </w:rPr>
        <w:br/>
      </w:r>
      <w:r w:rsidRPr="00364AEF">
        <w:rPr>
          <w:rFonts w:ascii="Arial" w:hAnsi="Arial" w:cs="Arial"/>
          <w:b/>
          <w:bCs/>
        </w:rPr>
        <w:t>Souhlas s účastí na kroužku:</w:t>
      </w:r>
    </w:p>
    <w:p w:rsidRPr="00364AEF" w:rsidR="004B061A" w:rsidRDefault="001A7CB3" w14:paraId="66D2E36F" w14:textId="77777777">
      <w:pPr>
        <w:rPr>
          <w:rFonts w:ascii="Arial" w:hAnsi="Arial" w:cs="Arial"/>
        </w:rPr>
      </w:pPr>
      <w:r w:rsidRPr="00364AEF">
        <w:rPr>
          <w:rFonts w:ascii="Arial" w:hAnsi="Arial" w:cs="Arial"/>
        </w:rPr>
        <w:t>Já, níže podepsaný/á, jako zákonný zástupce dítěte, souhlasím s jeho účastí na rybářském kroužku a potvrzuji, že dítě je zdravotně způsobilé k účasti na aktivitách kroužku.</w:t>
      </w:r>
    </w:p>
    <w:p w:rsidRPr="00364AEF" w:rsidR="004B061A" w:rsidRDefault="001A7CB3" w14:paraId="180B7A2C" w14:textId="56CABE66">
      <w:pPr>
        <w:rPr>
          <w:rFonts w:ascii="Arial" w:hAnsi="Arial" w:cs="Arial"/>
        </w:rPr>
      </w:pPr>
      <w:r w:rsidRPr="3D2D6C82" w:rsidR="765F9019">
        <w:rPr>
          <w:rFonts w:ascii="Arial" w:hAnsi="Arial" w:cs="Arial"/>
        </w:rPr>
        <w:t>Jméno</w:t>
      </w:r>
      <w:r w:rsidRPr="3D2D6C82" w:rsidR="765F9019">
        <w:rPr>
          <w:rFonts w:ascii="Arial" w:hAnsi="Arial" w:cs="Arial"/>
        </w:rPr>
        <w:t xml:space="preserve"> a </w:t>
      </w:r>
      <w:r w:rsidRPr="3D2D6C82" w:rsidR="765F9019">
        <w:rPr>
          <w:rFonts w:ascii="Arial" w:hAnsi="Arial" w:cs="Arial"/>
        </w:rPr>
        <w:t>příjmení</w:t>
      </w:r>
      <w:r w:rsidRPr="3D2D6C82" w:rsidR="765F9019">
        <w:rPr>
          <w:rFonts w:ascii="Arial" w:hAnsi="Arial" w:cs="Arial"/>
        </w:rPr>
        <w:t xml:space="preserve"> </w:t>
      </w:r>
      <w:r w:rsidRPr="3D2D6C82" w:rsidR="765F9019">
        <w:rPr>
          <w:rFonts w:ascii="Arial" w:hAnsi="Arial" w:cs="Arial"/>
        </w:rPr>
        <w:t>rodiče</w:t>
      </w:r>
      <w:r w:rsidRPr="3D2D6C82" w:rsidR="765F9019">
        <w:rPr>
          <w:rFonts w:ascii="Arial" w:hAnsi="Arial" w:cs="Arial"/>
        </w:rPr>
        <w:t>/</w:t>
      </w:r>
      <w:r w:rsidRPr="3D2D6C82" w:rsidR="765F9019">
        <w:rPr>
          <w:rFonts w:ascii="Arial" w:hAnsi="Arial" w:cs="Arial"/>
        </w:rPr>
        <w:t>zákonného</w:t>
      </w:r>
      <w:r w:rsidRPr="3D2D6C82" w:rsidR="765F9019">
        <w:rPr>
          <w:rFonts w:ascii="Arial" w:hAnsi="Arial" w:cs="Arial"/>
        </w:rPr>
        <w:t xml:space="preserve"> </w:t>
      </w:r>
      <w:r w:rsidRPr="3D2D6C82" w:rsidR="765F9019">
        <w:rPr>
          <w:rFonts w:ascii="Arial" w:hAnsi="Arial" w:cs="Arial"/>
        </w:rPr>
        <w:t>zástupce</w:t>
      </w:r>
      <w:r w:rsidRPr="3D2D6C82" w:rsidR="765F9019">
        <w:rPr>
          <w:rFonts w:ascii="Arial" w:hAnsi="Arial" w:cs="Arial"/>
        </w:rPr>
        <w:t>:</w:t>
      </w:r>
      <w:r w:rsidRPr="3D2D6C82" w:rsidR="765F9019">
        <w:rPr>
          <w:rFonts w:ascii="Arial" w:hAnsi="Arial" w:cs="Arial"/>
        </w:rPr>
        <w:t>..................................................</w:t>
      </w:r>
    </w:p>
    <w:p w:rsidRPr="00364AEF" w:rsidR="004B061A" w:rsidRDefault="001A7CB3" w14:paraId="313E21BD" w14:textId="77777777">
      <w:pPr>
        <w:rPr>
          <w:rFonts w:ascii="Arial" w:hAnsi="Arial" w:cs="Arial"/>
        </w:rPr>
      </w:pPr>
      <w:r w:rsidRPr="00364AEF">
        <w:rPr>
          <w:rFonts w:ascii="Arial" w:hAnsi="Arial" w:cs="Arial"/>
        </w:rPr>
        <w:t>Podpis rodiče/zákonného zástupce: ........................................................</w:t>
      </w:r>
    </w:p>
    <w:p w:rsidRPr="00364AEF" w:rsidR="004B061A" w:rsidP="7E618EAB" w:rsidRDefault="001A7CB3" w14:paraId="7990F9AC" w14:textId="21E3938D">
      <w:pPr>
        <w:rPr>
          <w:rFonts w:ascii="Arial" w:hAnsi="Arial" w:cs="Arial"/>
          <w:lang w:val="de-DE"/>
        </w:rPr>
      </w:pPr>
      <w:r w:rsidRPr="3D2D6C82" w:rsidR="765F9019">
        <w:rPr>
          <w:rFonts w:ascii="Arial" w:hAnsi="Arial" w:cs="Arial"/>
          <w:lang w:val="de-DE"/>
        </w:rPr>
        <w:t>Datum: ........................................................</w:t>
      </w:r>
    </w:p>
    <w:p w:rsidRPr="00364AEF" w:rsidR="004B061A" w:rsidRDefault="001A7CB3" w14:paraId="04B2015E" w14:textId="77777777">
      <w:pPr>
        <w:rPr>
          <w:rFonts w:ascii="Arial" w:hAnsi="Arial" w:cs="Arial"/>
          <w:b/>
          <w:bCs/>
        </w:rPr>
      </w:pPr>
      <w:r w:rsidRPr="00364AEF">
        <w:rPr>
          <w:rFonts w:ascii="Arial" w:hAnsi="Arial" w:cs="Arial"/>
        </w:rPr>
        <w:br/>
      </w:r>
      <w:r w:rsidRPr="00364AEF">
        <w:rPr>
          <w:rFonts w:ascii="Arial" w:hAnsi="Arial" w:cs="Arial"/>
          <w:b/>
          <w:bCs/>
        </w:rPr>
        <w:t>Platba za kroužek</w:t>
      </w:r>
    </w:p>
    <w:p w:rsidRPr="00364AEF" w:rsidR="004B061A" w:rsidRDefault="001A7CB3" w14:paraId="3C1C134A" w14:textId="77777777">
      <w:pPr>
        <w:rPr>
          <w:rFonts w:ascii="Arial" w:hAnsi="Arial" w:cs="Arial"/>
        </w:rPr>
      </w:pPr>
      <w:r w:rsidRPr="00364AEF">
        <w:rPr>
          <w:rFonts w:ascii="Arial" w:hAnsi="Arial" w:cs="Arial"/>
        </w:rPr>
        <w:t>Cena za rybářský kroužek je 2 000 Kč.</w:t>
      </w:r>
    </w:p>
    <w:p w:rsidRPr="00364AEF" w:rsidR="004B061A" w:rsidRDefault="001A7CB3" w14:paraId="0CEFA3CF" w14:textId="77777777">
      <w:pPr>
        <w:rPr>
          <w:rFonts w:ascii="Arial" w:hAnsi="Arial" w:cs="Arial"/>
        </w:rPr>
      </w:pPr>
      <w:r w:rsidRPr="00364AEF">
        <w:rPr>
          <w:rFonts w:ascii="Arial" w:hAnsi="Arial" w:cs="Arial"/>
        </w:rPr>
        <w:t>Platbu prosím proveďte převodem na účet:</w:t>
      </w:r>
    </w:p>
    <w:p w:rsidRPr="00364AEF" w:rsidR="004B061A" w:rsidRDefault="001A7CB3" w14:paraId="2F8CE69A" w14:textId="68A18F2A">
      <w:pPr>
        <w:rPr>
          <w:rFonts w:ascii="Arial" w:hAnsi="Arial" w:cs="Arial"/>
        </w:rPr>
      </w:pPr>
      <w:r w:rsidRPr="00364AEF">
        <w:rPr>
          <w:rFonts w:ascii="Arial" w:hAnsi="Arial" w:cs="Arial"/>
        </w:rPr>
        <w:t xml:space="preserve">Číslo účtu: </w:t>
      </w:r>
      <w:r w:rsidRPr="00364AEF" w:rsidR="00364AEF">
        <w:rPr>
          <w:rFonts w:ascii="Arial" w:hAnsi="Arial" w:cs="Arial"/>
        </w:rPr>
        <w:t>1622149349</w:t>
      </w:r>
      <w:r w:rsidR="00364AEF">
        <w:rPr>
          <w:rFonts w:ascii="Arial" w:hAnsi="Arial" w:cs="Arial"/>
        </w:rPr>
        <w:t>/0800</w:t>
      </w:r>
    </w:p>
    <w:p w:rsidR="004B061A" w:rsidRDefault="001A7CB3" w14:paraId="0B0F03DB" w14:textId="448976DB">
      <w:pPr>
        <w:rPr>
          <w:rFonts w:ascii="Arial" w:hAnsi="Arial" w:cs="Arial"/>
        </w:rPr>
      </w:pPr>
      <w:r w:rsidRPr="00364AEF">
        <w:rPr>
          <w:rFonts w:ascii="Arial" w:hAnsi="Arial" w:cs="Arial"/>
        </w:rPr>
        <w:t>Variabilní symbol:</w:t>
      </w:r>
      <w:r w:rsidR="00364AEF">
        <w:rPr>
          <w:rFonts w:ascii="Arial" w:hAnsi="Arial" w:cs="Arial"/>
        </w:rPr>
        <w:t xml:space="preserve"> </w:t>
      </w:r>
      <w:r w:rsidRPr="00364AEF" w:rsidR="00364AEF">
        <w:rPr>
          <w:rFonts w:ascii="Arial" w:hAnsi="Arial" w:cs="Arial"/>
        </w:rPr>
        <w:t>202402</w:t>
      </w:r>
    </w:p>
    <w:p w:rsidRPr="00364AEF" w:rsidR="00364AEF" w:rsidRDefault="00364AEF" w14:paraId="6B61958A" w14:textId="7346A3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Zpráva pro příjemce: Jméno, přijmení, kroužek 2 </w:t>
      </w:r>
    </w:p>
    <w:p w:rsidRPr="00364AEF" w:rsidR="004B061A" w:rsidRDefault="00364AEF" w14:paraId="0E3F752B" w14:textId="0F4EC15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364AEF">
        <w:rPr>
          <w:rFonts w:ascii="Arial" w:hAnsi="Arial" w:cs="Arial"/>
        </w:rPr>
        <w:br/>
      </w:r>
      <w:r w:rsidRPr="00364AEF">
        <w:rPr>
          <w:rFonts w:ascii="Arial" w:hAnsi="Arial" w:cs="Arial"/>
          <w:b/>
          <w:bCs/>
        </w:rPr>
        <w:t>Další informace a dotazy</w:t>
      </w:r>
    </w:p>
    <w:p w:rsidRPr="00364AEF" w:rsidR="004B061A" w:rsidRDefault="001A7CB3" w14:paraId="5F747967" w14:textId="77777777">
      <w:pPr>
        <w:rPr>
          <w:rFonts w:ascii="Arial" w:hAnsi="Arial" w:cs="Arial"/>
        </w:rPr>
      </w:pPr>
      <w:r w:rsidRPr="00364AEF">
        <w:rPr>
          <w:rFonts w:ascii="Arial" w:hAnsi="Arial" w:cs="Arial"/>
        </w:rPr>
        <w:t>Pro další informace nebo dotazy nás prosím kontaktujte na e-mailové adrese: krouzek@mrszr.cz</w:t>
      </w:r>
      <w:r w:rsidRPr="00364AEF">
        <w:rPr>
          <w:rFonts w:ascii="Arial" w:hAnsi="Arial" w:cs="Arial"/>
        </w:rPr>
        <w:br/>
      </w:r>
      <w:r w:rsidRPr="00364AEF">
        <w:rPr>
          <w:rFonts w:ascii="Arial" w:hAnsi="Arial" w:cs="Arial"/>
        </w:rPr>
        <w:t>nebo Jan Stárek, tel. 731 476 483</w:t>
      </w:r>
    </w:p>
    <w:sectPr w:rsidRPr="00364AEF" w:rsidR="004B061A" w:rsidSect="0003461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204368316">
    <w:abstractNumId w:val="8"/>
  </w:num>
  <w:num w:numId="2" w16cid:durableId="1116603659">
    <w:abstractNumId w:val="6"/>
  </w:num>
  <w:num w:numId="3" w16cid:durableId="882712359">
    <w:abstractNumId w:val="5"/>
  </w:num>
  <w:num w:numId="4" w16cid:durableId="29956824">
    <w:abstractNumId w:val="4"/>
  </w:num>
  <w:num w:numId="5" w16cid:durableId="1299651838">
    <w:abstractNumId w:val="7"/>
  </w:num>
  <w:num w:numId="6" w16cid:durableId="1816681243">
    <w:abstractNumId w:val="3"/>
  </w:num>
  <w:num w:numId="7" w16cid:durableId="453864531">
    <w:abstractNumId w:val="2"/>
  </w:num>
  <w:num w:numId="8" w16cid:durableId="1827817394">
    <w:abstractNumId w:val="1"/>
  </w:num>
  <w:num w:numId="9" w16cid:durableId="6280500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CB3"/>
    <w:rsid w:val="0029639D"/>
    <w:rsid w:val="00326F90"/>
    <w:rsid w:val="00364AEF"/>
    <w:rsid w:val="004B061A"/>
    <w:rsid w:val="005C0341"/>
    <w:rsid w:val="005E45A2"/>
    <w:rsid w:val="007876FD"/>
    <w:rsid w:val="00A56081"/>
    <w:rsid w:val="00AA1D8D"/>
    <w:rsid w:val="00B47730"/>
    <w:rsid w:val="00CB0664"/>
    <w:rsid w:val="00FC693F"/>
    <w:rsid w:val="030EE58F"/>
    <w:rsid w:val="0709145C"/>
    <w:rsid w:val="12D8308B"/>
    <w:rsid w:val="138FA442"/>
    <w:rsid w:val="15796252"/>
    <w:rsid w:val="1DB264A7"/>
    <w:rsid w:val="20607392"/>
    <w:rsid w:val="21B99653"/>
    <w:rsid w:val="255E67D0"/>
    <w:rsid w:val="280E5915"/>
    <w:rsid w:val="34F0A177"/>
    <w:rsid w:val="3CE1E202"/>
    <w:rsid w:val="3CFE1667"/>
    <w:rsid w:val="3D2D6C82"/>
    <w:rsid w:val="401CA2E8"/>
    <w:rsid w:val="42190657"/>
    <w:rsid w:val="44CED759"/>
    <w:rsid w:val="48825725"/>
    <w:rsid w:val="4BB74CA0"/>
    <w:rsid w:val="4F0FA72F"/>
    <w:rsid w:val="5536AB23"/>
    <w:rsid w:val="56384C4F"/>
    <w:rsid w:val="6F38FA89"/>
    <w:rsid w:val="74731662"/>
    <w:rsid w:val="765F9019"/>
    <w:rsid w:val="7E618EAB"/>
    <w:rsid w:val="7E7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04B732F-0B27-48A4-9657-4EFB878E7F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styleId="Nadpis1Char" w:customStyle="1">
    <w:name w:val="Nadpis 1 Char"/>
    <w:basedOn w:val="Standardnpsmoodstavce"/>
    <w:link w:val="Nadpis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nadpisChar" w:customStyle="1">
    <w:name w:val="Podnadpis Char"/>
    <w:basedOn w:val="Standardnpsmoodstavce"/>
    <w:link w:val="Podnadpis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Zkladntext3Char" w:customStyle="1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makraChar" w:customStyle="1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styleId="CittChar" w:customStyle="1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4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mailto:krouzek@mrszr.cz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Jan Starek</lastModifiedBy>
  <revision>9</revision>
  <dcterms:created xsi:type="dcterms:W3CDTF">2024-11-28T20:21:00.0000000Z</dcterms:created>
  <dcterms:modified xsi:type="dcterms:W3CDTF">2025-09-05T06:12:55.7284132Z</dcterms:modified>
  <category/>
</coreProperties>
</file>